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e"/>
        <w:tblpPr w:leftFromText="142" w:rightFromText="142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2491"/>
      </w:tblGrid>
      <w:tr w:rsidR="00EF404F" w14:paraId="76099BAC" w14:textId="77777777" w:rsidTr="00786B49">
        <w:trPr>
          <w:trHeight w:val="433"/>
        </w:trPr>
        <w:tc>
          <w:tcPr>
            <w:tcW w:w="2491" w:type="dxa"/>
            <w:vAlign w:val="bottom"/>
          </w:tcPr>
          <w:p w14:paraId="7DA31FD8" w14:textId="77777777" w:rsidR="00EF404F" w:rsidRPr="00C02422" w:rsidRDefault="00EF404F" w:rsidP="00786B49">
            <w:pPr>
              <w:tabs>
                <w:tab w:val="left" w:pos="240"/>
                <w:tab w:val="center" w:pos="7852"/>
              </w:tabs>
              <w:rPr>
                <w:rFonts w:ascii="游明朝" w:eastAsia="游明朝" w:hAnsi="游明朝"/>
                <w:bCs/>
                <w:sz w:val="36"/>
                <w:lang w:eastAsia="ja-JP"/>
              </w:rPr>
            </w:pPr>
            <w:r w:rsidRPr="00C02422">
              <w:rPr>
                <w:rFonts w:ascii="游明朝" w:eastAsia="游明朝" w:hAnsi="游明朝" w:hint="eastAsia"/>
                <w:bCs/>
                <w:szCs w:val="16"/>
                <w:lang w:eastAsia="ja-JP"/>
              </w:rPr>
              <w:t>文化スポーツ課使用欄</w:t>
            </w:r>
          </w:p>
        </w:tc>
      </w:tr>
      <w:tr w:rsidR="00EF404F" w14:paraId="2516419D" w14:textId="77777777" w:rsidTr="00786B49">
        <w:trPr>
          <w:trHeight w:val="423"/>
        </w:trPr>
        <w:tc>
          <w:tcPr>
            <w:tcW w:w="2491" w:type="dxa"/>
            <w:vAlign w:val="bottom"/>
          </w:tcPr>
          <w:p w14:paraId="69A61F93" w14:textId="77777777" w:rsidR="00EF404F" w:rsidRPr="00C02422" w:rsidRDefault="00EF404F" w:rsidP="00786B49">
            <w:pPr>
              <w:tabs>
                <w:tab w:val="left" w:pos="240"/>
                <w:tab w:val="center" w:pos="7852"/>
              </w:tabs>
              <w:rPr>
                <w:rFonts w:ascii="游明朝" w:eastAsia="游明朝" w:hAnsi="游明朝"/>
                <w:bCs/>
                <w:sz w:val="36"/>
                <w:lang w:eastAsia="ja-JP"/>
              </w:rPr>
            </w:pPr>
            <w:r w:rsidRPr="00C02422">
              <w:rPr>
                <w:rFonts w:ascii="游明朝" w:eastAsia="游明朝" w:hAnsi="游明朝" w:hint="eastAsia"/>
                <w:bCs/>
                <w:szCs w:val="16"/>
                <w:lang w:eastAsia="ja-JP"/>
              </w:rPr>
              <w:t>No.</w:t>
            </w:r>
          </w:p>
        </w:tc>
      </w:tr>
    </w:tbl>
    <w:p w14:paraId="6FE815DA" w14:textId="610571B6" w:rsidR="00553C9F" w:rsidRPr="004C5556" w:rsidRDefault="00EF404F" w:rsidP="00EF404F">
      <w:pPr>
        <w:tabs>
          <w:tab w:val="center" w:pos="7852"/>
        </w:tabs>
        <w:spacing w:after="0" w:line="240" w:lineRule="auto"/>
        <w:rPr>
          <w:color w:val="000000"/>
          <w:lang w:eastAsia="ja-JP"/>
        </w:rPr>
      </w:pPr>
      <w:r>
        <w:rPr>
          <w:rFonts w:ascii="游明朝" w:eastAsia="游明朝" w:hAnsi="游明朝"/>
          <w:b/>
          <w:sz w:val="36"/>
          <w:lang w:eastAsia="ja-JP"/>
        </w:rPr>
        <w:tab/>
      </w:r>
      <w:r w:rsidR="00FF7454" w:rsidRPr="004C5556">
        <w:rPr>
          <w:rFonts w:ascii="游明朝" w:eastAsia="游明朝" w:hAnsi="游明朝" w:hint="eastAsia"/>
          <w:b/>
          <w:color w:val="000000"/>
          <w:sz w:val="36"/>
          <w:lang w:eastAsia="ja-JP"/>
        </w:rPr>
        <w:t>短歌・俳句・川柳 入力用原稿用紙（電子申請添付用・</w:t>
      </w:r>
      <w:r w:rsidR="005B63B9" w:rsidRPr="004C5556">
        <w:rPr>
          <w:rFonts w:ascii="游明朝" w:eastAsia="游明朝" w:hAnsi="游明朝"/>
          <w:b/>
          <w:color w:val="000000"/>
          <w:sz w:val="36"/>
          <w:lang w:eastAsia="ja-JP"/>
        </w:rPr>
        <w:t>縦書き）</w:t>
      </w:r>
    </w:p>
    <w:p w14:paraId="30E79B45" w14:textId="77777777" w:rsidR="005E6ABA" w:rsidRPr="004C5556" w:rsidRDefault="005B63B9" w:rsidP="005E6ABA">
      <w:pPr>
        <w:spacing w:after="0" w:line="240" w:lineRule="auto"/>
        <w:ind w:leftChars="1353" w:left="2977"/>
        <w:rPr>
          <w:rFonts w:ascii="游明朝" w:eastAsia="游明朝" w:hAnsi="游明朝"/>
          <w:color w:val="000000"/>
          <w:sz w:val="20"/>
          <w:szCs w:val="24"/>
          <w:lang w:eastAsia="ja-JP"/>
        </w:rPr>
      </w:pPr>
      <w:r w:rsidRPr="004C5556">
        <w:rPr>
          <w:rFonts w:ascii="游明朝" w:eastAsia="游明朝" w:hAnsi="游明朝"/>
          <w:color w:val="000000"/>
          <w:sz w:val="20"/>
          <w:szCs w:val="24"/>
          <w:lang w:eastAsia="ja-JP"/>
        </w:rPr>
        <w:t>令和8年度　ふじ市民文芸第63号／</w:t>
      </w:r>
      <w:r w:rsidR="00B54D8F" w:rsidRPr="004C5556">
        <w:rPr>
          <w:rFonts w:ascii="游明朝" w:eastAsia="游明朝" w:hAnsi="游明朝" w:hint="eastAsia"/>
          <w:color w:val="000000"/>
          <w:sz w:val="20"/>
          <w:szCs w:val="24"/>
          <w:lang w:eastAsia="ja-JP"/>
        </w:rPr>
        <w:t>校正用テキストデータとして使用するため、作品本文をこのWordファイルに入力し、</w:t>
      </w:r>
    </w:p>
    <w:p w14:paraId="359B3BD7" w14:textId="73737F4D" w:rsidR="00553C9F" w:rsidRPr="004C5556" w:rsidRDefault="00B54D8F" w:rsidP="005E6ABA">
      <w:pPr>
        <w:spacing w:after="0" w:line="240" w:lineRule="auto"/>
        <w:ind w:leftChars="1353" w:left="2977"/>
        <w:rPr>
          <w:rFonts w:ascii="游明朝" w:eastAsia="游明朝" w:hAnsi="游明朝"/>
          <w:color w:val="000000"/>
          <w:sz w:val="20"/>
          <w:szCs w:val="24"/>
          <w:lang w:eastAsia="ja-JP"/>
        </w:rPr>
      </w:pPr>
      <w:r w:rsidRPr="004C5556">
        <w:rPr>
          <w:rFonts w:ascii="游明朝" w:eastAsia="游明朝" w:hAnsi="游明朝" w:hint="eastAsia"/>
          <w:color w:val="000000"/>
          <w:sz w:val="20"/>
          <w:szCs w:val="24"/>
          <w:lang w:eastAsia="ja-JP"/>
        </w:rPr>
        <w:t>電子申請時に添付してください。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98"/>
        <w:gridCol w:w="3244"/>
        <w:gridCol w:w="4442"/>
      </w:tblGrid>
      <w:tr w:rsidR="00D53488" w14:paraId="6A8A83D9" w14:textId="77777777" w:rsidTr="00D53488">
        <w:trPr>
          <w:trHeight w:hRule="exact" w:val="453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DEDED"/>
            <w:vAlign w:val="center"/>
          </w:tcPr>
          <w:p w14:paraId="1F537376" w14:textId="77777777" w:rsidR="00D53488" w:rsidRPr="00164E0B" w:rsidRDefault="00D53488">
            <w:pPr>
              <w:spacing w:after="0" w:line="240" w:lineRule="auto"/>
              <w:jc w:val="center"/>
              <w:rPr>
                <w:sz w:val="21"/>
                <w:szCs w:val="28"/>
              </w:rPr>
            </w:pPr>
            <w:proofErr w:type="spellStart"/>
            <w:r w:rsidRPr="00164E0B">
              <w:rPr>
                <w:rFonts w:ascii="游明朝" w:eastAsia="游明朝" w:hAnsi="游明朝"/>
                <w:b/>
                <w:sz w:val="21"/>
                <w:szCs w:val="28"/>
              </w:rPr>
              <w:t>種目</w:t>
            </w:r>
            <w:proofErr w:type="spellEnd"/>
          </w:p>
        </w:tc>
        <w:tc>
          <w:tcPr>
            <w:tcW w:w="3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812CDD" w14:textId="77777777" w:rsidR="00D53488" w:rsidRPr="00164E0B" w:rsidRDefault="00D53488">
            <w:pPr>
              <w:spacing w:after="0" w:line="240" w:lineRule="auto"/>
              <w:rPr>
                <w:sz w:val="21"/>
                <w:szCs w:val="28"/>
              </w:rPr>
            </w:pPr>
            <w:r w:rsidRPr="004C2075">
              <w:rPr>
                <w:rFonts w:ascii="游明朝" w:eastAsia="游明朝" w:hAnsi="游明朝"/>
                <w:szCs w:val="32"/>
              </w:rPr>
              <w:t>□</w:t>
            </w:r>
            <w:proofErr w:type="spellStart"/>
            <w:r w:rsidRPr="004C2075">
              <w:rPr>
                <w:rFonts w:ascii="游明朝" w:eastAsia="游明朝" w:hAnsi="游明朝"/>
                <w:szCs w:val="32"/>
              </w:rPr>
              <w:t>短歌</w:t>
            </w:r>
            <w:proofErr w:type="spellEnd"/>
            <w:r w:rsidRPr="004C2075">
              <w:rPr>
                <w:rFonts w:ascii="游明朝" w:eastAsia="游明朝" w:hAnsi="游明朝"/>
                <w:szCs w:val="32"/>
              </w:rPr>
              <w:t xml:space="preserve">　□</w:t>
            </w:r>
            <w:proofErr w:type="spellStart"/>
            <w:r w:rsidRPr="004C2075">
              <w:rPr>
                <w:rFonts w:ascii="游明朝" w:eastAsia="游明朝" w:hAnsi="游明朝"/>
                <w:szCs w:val="32"/>
              </w:rPr>
              <w:t>俳句</w:t>
            </w:r>
            <w:proofErr w:type="spellEnd"/>
            <w:r w:rsidRPr="004C2075">
              <w:rPr>
                <w:rFonts w:ascii="游明朝" w:eastAsia="游明朝" w:hAnsi="游明朝"/>
                <w:szCs w:val="32"/>
              </w:rPr>
              <w:t xml:space="preserve">　□</w:t>
            </w:r>
            <w:proofErr w:type="spellStart"/>
            <w:r w:rsidRPr="004C2075">
              <w:rPr>
                <w:rFonts w:ascii="游明朝" w:eastAsia="游明朝" w:hAnsi="游明朝"/>
                <w:szCs w:val="32"/>
              </w:rPr>
              <w:t>川柳</w:t>
            </w:r>
            <w:proofErr w:type="spellEnd"/>
          </w:p>
        </w:tc>
        <w:tc>
          <w:tcPr>
            <w:tcW w:w="4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596BD3" w14:textId="6F6994B0" w:rsidR="00D53488" w:rsidRPr="00164E0B" w:rsidRDefault="00D53488" w:rsidP="00164E0B">
            <w:pPr>
              <w:spacing w:after="0" w:line="240" w:lineRule="auto"/>
              <w:jc w:val="both"/>
              <w:rPr>
                <w:sz w:val="21"/>
                <w:szCs w:val="28"/>
                <w:lang w:eastAsia="ja-JP"/>
              </w:rPr>
            </w:pPr>
          </w:p>
        </w:tc>
      </w:tr>
      <w:tr w:rsidR="00EF404F" w14:paraId="17ECB0E7" w14:textId="77777777" w:rsidTr="00637105">
        <w:trPr>
          <w:trHeight w:hRule="exact" w:val="453"/>
          <w:jc w:val="center"/>
        </w:trPr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3F4491E5" w14:textId="420D4FA7" w:rsidR="00EF404F" w:rsidRPr="00164E0B" w:rsidRDefault="00EF404F">
            <w:pPr>
              <w:spacing w:after="0" w:line="240" w:lineRule="auto"/>
              <w:jc w:val="center"/>
              <w:rPr>
                <w:sz w:val="21"/>
                <w:szCs w:val="28"/>
                <w:lang w:eastAsia="ja-JP"/>
              </w:rPr>
            </w:pPr>
            <w:r>
              <w:rPr>
                <w:rFonts w:ascii="游明朝" w:eastAsia="游明朝" w:hAnsi="游明朝" w:hint="eastAsia"/>
                <w:b/>
                <w:sz w:val="21"/>
                <w:szCs w:val="28"/>
                <w:lang w:eastAsia="ja-JP"/>
              </w:rPr>
              <w:t>題名</w:t>
            </w:r>
          </w:p>
        </w:tc>
        <w:tc>
          <w:tcPr>
            <w:tcW w:w="7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568A7" w14:textId="3B79D233" w:rsidR="00EF404F" w:rsidRPr="00164E0B" w:rsidRDefault="00EF404F" w:rsidP="00164E0B">
            <w:pPr>
              <w:spacing w:after="0" w:line="240" w:lineRule="auto"/>
              <w:jc w:val="both"/>
              <w:rPr>
                <w:sz w:val="21"/>
                <w:szCs w:val="28"/>
                <w:lang w:eastAsia="ja-JP"/>
              </w:rPr>
            </w:pPr>
          </w:p>
        </w:tc>
      </w:tr>
    </w:tbl>
    <w:p w14:paraId="6E4B4669" w14:textId="77777777" w:rsidR="00553C9F" w:rsidRDefault="00553C9F" w:rsidP="004C2075">
      <w:pPr>
        <w:spacing w:after="0"/>
        <w:rPr>
          <w:lang w:eastAsia="ja-JP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19"/>
        <w:gridCol w:w="602"/>
        <w:gridCol w:w="2091"/>
        <w:gridCol w:w="630"/>
        <w:gridCol w:w="2063"/>
        <w:gridCol w:w="658"/>
        <w:gridCol w:w="2035"/>
        <w:gridCol w:w="686"/>
        <w:gridCol w:w="2008"/>
        <w:gridCol w:w="713"/>
      </w:tblGrid>
      <w:tr w:rsidR="008A7E95" w14:paraId="08F5D33A" w14:textId="77777777" w:rsidTr="00053FF0">
        <w:trPr>
          <w:trHeight w:val="248"/>
          <w:jc w:val="center"/>
        </w:trPr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14:paraId="50259CA6" w14:textId="77777777" w:rsidR="008A7E95" w:rsidRPr="004F329E" w:rsidRDefault="008A7E95" w:rsidP="00053FF0">
            <w:pPr>
              <w:spacing w:after="0" w:line="240" w:lineRule="auto"/>
              <w:jc w:val="center"/>
              <w:rPr>
                <w:rFonts w:ascii="游明朝" w:eastAsia="游明朝" w:hAnsi="游明朝"/>
                <w:b/>
                <w:bCs/>
                <w:sz w:val="21"/>
                <w:szCs w:val="28"/>
                <w:lang w:eastAsia="ja-JP"/>
              </w:rPr>
            </w:pPr>
            <w:proofErr w:type="spellStart"/>
            <w:r w:rsidRPr="004F329E">
              <w:rPr>
                <w:rFonts w:ascii="游明朝" w:eastAsia="游明朝" w:hAnsi="游明朝" w:hint="eastAsia"/>
                <w:b/>
                <w:bCs/>
              </w:rPr>
              <w:t>五首目・五句目</w:t>
            </w:r>
            <w:proofErr w:type="spellEnd"/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14:paraId="4DF76D1D" w14:textId="77777777" w:rsidR="008A7E95" w:rsidRPr="004F329E" w:rsidRDefault="008A7E95" w:rsidP="00053FF0">
            <w:pPr>
              <w:spacing w:after="0" w:line="240" w:lineRule="auto"/>
              <w:jc w:val="center"/>
              <w:rPr>
                <w:rFonts w:ascii="游明朝" w:eastAsia="游明朝" w:hAnsi="游明朝"/>
                <w:b/>
                <w:bCs/>
                <w:sz w:val="21"/>
                <w:szCs w:val="28"/>
                <w:lang w:eastAsia="ja-JP"/>
              </w:rPr>
            </w:pPr>
            <w:proofErr w:type="spellStart"/>
            <w:r w:rsidRPr="004F329E">
              <w:rPr>
                <w:rFonts w:ascii="游明朝" w:eastAsia="游明朝" w:hAnsi="游明朝" w:hint="eastAsia"/>
                <w:b/>
                <w:bCs/>
              </w:rPr>
              <w:t>四首目・四句目</w:t>
            </w:r>
            <w:proofErr w:type="spellEnd"/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14:paraId="2821BF16" w14:textId="77777777" w:rsidR="008A7E95" w:rsidRPr="004F329E" w:rsidRDefault="008A7E95" w:rsidP="00053FF0">
            <w:pPr>
              <w:spacing w:after="0" w:line="240" w:lineRule="auto"/>
              <w:jc w:val="center"/>
              <w:rPr>
                <w:rFonts w:ascii="游明朝" w:eastAsia="游明朝" w:hAnsi="游明朝"/>
                <w:b/>
                <w:bCs/>
                <w:sz w:val="21"/>
                <w:szCs w:val="28"/>
                <w:lang w:eastAsia="ja-JP"/>
              </w:rPr>
            </w:pPr>
            <w:proofErr w:type="spellStart"/>
            <w:r w:rsidRPr="004F329E">
              <w:rPr>
                <w:rFonts w:ascii="游明朝" w:eastAsia="游明朝" w:hAnsi="游明朝" w:hint="eastAsia"/>
                <w:b/>
                <w:bCs/>
              </w:rPr>
              <w:t>三首目・三句目</w:t>
            </w:r>
            <w:proofErr w:type="spellEnd"/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14:paraId="31AC88C2" w14:textId="77777777" w:rsidR="008A7E95" w:rsidRPr="004F329E" w:rsidRDefault="008A7E95" w:rsidP="00053FF0">
            <w:pPr>
              <w:spacing w:after="0" w:line="240" w:lineRule="auto"/>
              <w:jc w:val="center"/>
              <w:rPr>
                <w:rFonts w:ascii="游明朝" w:eastAsia="游明朝" w:hAnsi="游明朝"/>
                <w:b/>
                <w:bCs/>
                <w:sz w:val="21"/>
                <w:szCs w:val="28"/>
                <w:lang w:eastAsia="ja-JP"/>
              </w:rPr>
            </w:pPr>
            <w:proofErr w:type="spellStart"/>
            <w:r w:rsidRPr="004F329E">
              <w:rPr>
                <w:rFonts w:ascii="游明朝" w:eastAsia="游明朝" w:hAnsi="游明朝" w:hint="eastAsia"/>
                <w:b/>
                <w:bCs/>
              </w:rPr>
              <w:t>二首目・二句目</w:t>
            </w:r>
            <w:proofErr w:type="spellEnd"/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14:paraId="4307452E" w14:textId="77777777" w:rsidR="008A7E95" w:rsidRPr="004F329E" w:rsidRDefault="008A7E95" w:rsidP="00053FF0">
            <w:pPr>
              <w:spacing w:after="0" w:line="240" w:lineRule="auto"/>
              <w:jc w:val="center"/>
              <w:rPr>
                <w:rFonts w:ascii="游明朝" w:eastAsia="游明朝" w:hAnsi="游明朝"/>
                <w:b/>
                <w:bCs/>
                <w:sz w:val="21"/>
                <w:szCs w:val="28"/>
                <w:lang w:eastAsia="ja-JP"/>
              </w:rPr>
            </w:pPr>
            <w:proofErr w:type="spellStart"/>
            <w:r w:rsidRPr="004F329E">
              <w:rPr>
                <w:rFonts w:ascii="游明朝" w:eastAsia="游明朝" w:hAnsi="游明朝" w:hint="eastAsia"/>
                <w:b/>
                <w:bCs/>
              </w:rPr>
              <w:t>一首目・一句目</w:t>
            </w:r>
            <w:proofErr w:type="spellEnd"/>
          </w:p>
        </w:tc>
      </w:tr>
      <w:tr w:rsidR="008A7E95" w:rsidRPr="00DA542C" w14:paraId="70E34A46" w14:textId="77777777" w:rsidTr="00053FF0">
        <w:trPr>
          <w:trHeight w:hRule="exact" w:val="443"/>
          <w:jc w:val="center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9B4FF8E" w14:textId="77777777" w:rsidR="008A7E95" w:rsidRPr="00DA542C" w:rsidRDefault="008A7E95" w:rsidP="00053FF0">
            <w:pPr>
              <w:spacing w:after="0" w:line="240" w:lineRule="auto"/>
              <w:jc w:val="center"/>
              <w:rPr>
                <w:rFonts w:ascii="游明朝" w:eastAsia="游明朝" w:hAnsi="游明朝"/>
                <w:b/>
                <w:sz w:val="18"/>
                <w:szCs w:val="18"/>
              </w:rPr>
            </w:pPr>
            <w:r w:rsidRPr="00DA542C">
              <w:rPr>
                <w:rFonts w:ascii="游明朝" w:eastAsia="游明朝" w:hAnsi="游明朝" w:hint="eastAsia"/>
                <w:b/>
                <w:sz w:val="18"/>
                <w:szCs w:val="18"/>
                <w:lang w:eastAsia="ja-JP"/>
              </w:rPr>
              <w:t>記入欄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FBCE03A" w14:textId="77777777" w:rsidR="008A7E95" w:rsidRPr="00DA542C" w:rsidRDefault="008A7E95" w:rsidP="00053FF0">
            <w:pPr>
              <w:spacing w:after="0" w:line="240" w:lineRule="auto"/>
              <w:jc w:val="center"/>
              <w:rPr>
                <w:rFonts w:ascii="游明朝" w:eastAsia="游明朝" w:hAnsi="游明朝"/>
                <w:b/>
                <w:sz w:val="18"/>
                <w:szCs w:val="18"/>
              </w:rPr>
            </w:pPr>
            <w:r w:rsidRPr="00DA542C">
              <w:rPr>
                <w:rFonts w:ascii="游明朝" w:eastAsia="游明朝" w:hAnsi="游明朝" w:hint="eastAsia"/>
                <w:b/>
                <w:sz w:val="18"/>
                <w:szCs w:val="18"/>
                <w:lang w:eastAsia="ja-JP"/>
              </w:rPr>
              <w:t>ルビ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BF2CB4A" w14:textId="77777777" w:rsidR="008A7E95" w:rsidRPr="00DA542C" w:rsidRDefault="008A7E95" w:rsidP="00053FF0">
            <w:pPr>
              <w:spacing w:after="0" w:line="240" w:lineRule="auto"/>
              <w:jc w:val="center"/>
              <w:rPr>
                <w:rFonts w:ascii="游明朝" w:eastAsia="游明朝" w:hAnsi="游明朝"/>
                <w:b/>
                <w:sz w:val="18"/>
                <w:szCs w:val="18"/>
              </w:rPr>
            </w:pPr>
            <w:r w:rsidRPr="00DA542C">
              <w:rPr>
                <w:rFonts w:ascii="游明朝" w:eastAsia="游明朝" w:hAnsi="游明朝" w:hint="eastAsia"/>
                <w:b/>
                <w:sz w:val="18"/>
                <w:szCs w:val="18"/>
                <w:lang w:eastAsia="ja-JP"/>
              </w:rPr>
              <w:t>記入欄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C6DB4E5" w14:textId="77777777" w:rsidR="008A7E95" w:rsidRPr="00DA542C" w:rsidRDefault="008A7E95" w:rsidP="00053FF0">
            <w:pPr>
              <w:spacing w:after="0" w:line="240" w:lineRule="auto"/>
              <w:jc w:val="center"/>
              <w:rPr>
                <w:rFonts w:ascii="游明朝" w:eastAsia="游明朝" w:hAnsi="游明朝"/>
                <w:b/>
                <w:sz w:val="18"/>
                <w:szCs w:val="18"/>
              </w:rPr>
            </w:pPr>
            <w:r w:rsidRPr="00DA542C">
              <w:rPr>
                <w:rFonts w:ascii="游明朝" w:eastAsia="游明朝" w:hAnsi="游明朝" w:hint="eastAsia"/>
                <w:b/>
                <w:sz w:val="18"/>
                <w:szCs w:val="18"/>
                <w:lang w:eastAsia="ja-JP"/>
              </w:rPr>
              <w:t>ルビ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7C174F4" w14:textId="77777777" w:rsidR="008A7E95" w:rsidRPr="00DA542C" w:rsidRDefault="008A7E95" w:rsidP="00053FF0">
            <w:pPr>
              <w:spacing w:after="0" w:line="240" w:lineRule="auto"/>
              <w:jc w:val="center"/>
              <w:rPr>
                <w:rFonts w:ascii="游明朝" w:eastAsia="游明朝" w:hAnsi="游明朝"/>
                <w:b/>
                <w:sz w:val="18"/>
                <w:szCs w:val="18"/>
              </w:rPr>
            </w:pPr>
            <w:r w:rsidRPr="00DA542C">
              <w:rPr>
                <w:rFonts w:ascii="游明朝" w:eastAsia="游明朝" w:hAnsi="游明朝" w:hint="eastAsia"/>
                <w:b/>
                <w:sz w:val="18"/>
                <w:szCs w:val="18"/>
                <w:lang w:eastAsia="ja-JP"/>
              </w:rPr>
              <w:t>記入欄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3B0A496" w14:textId="77777777" w:rsidR="008A7E95" w:rsidRPr="00DA542C" w:rsidRDefault="008A7E95" w:rsidP="00053FF0">
            <w:pPr>
              <w:spacing w:after="0" w:line="240" w:lineRule="auto"/>
              <w:jc w:val="center"/>
              <w:rPr>
                <w:rFonts w:ascii="游明朝" w:eastAsia="游明朝" w:hAnsi="游明朝"/>
                <w:b/>
                <w:sz w:val="18"/>
                <w:szCs w:val="18"/>
              </w:rPr>
            </w:pPr>
            <w:r w:rsidRPr="00DA542C">
              <w:rPr>
                <w:rFonts w:ascii="游明朝" w:eastAsia="游明朝" w:hAnsi="游明朝" w:hint="eastAsia"/>
                <w:b/>
                <w:sz w:val="18"/>
                <w:szCs w:val="18"/>
                <w:lang w:eastAsia="ja-JP"/>
              </w:rPr>
              <w:t>ルビ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AA6D035" w14:textId="77777777" w:rsidR="008A7E95" w:rsidRPr="00DA542C" w:rsidRDefault="008A7E95" w:rsidP="00053FF0">
            <w:pPr>
              <w:spacing w:after="0" w:line="240" w:lineRule="auto"/>
              <w:rPr>
                <w:rFonts w:ascii="游明朝" w:eastAsia="游明朝" w:hAnsi="游明朝"/>
                <w:b/>
                <w:sz w:val="18"/>
                <w:szCs w:val="18"/>
                <w:lang w:eastAsia="ja-JP"/>
              </w:rPr>
            </w:pPr>
            <w:r w:rsidRPr="00DA542C">
              <w:rPr>
                <w:rFonts w:ascii="游明朝" w:eastAsia="游明朝" w:hAnsi="游明朝" w:hint="eastAsia"/>
                <w:b/>
                <w:sz w:val="18"/>
                <w:szCs w:val="18"/>
                <w:lang w:eastAsia="ja-JP"/>
              </w:rPr>
              <w:t>記入欄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C8E4031" w14:textId="77777777" w:rsidR="008A7E95" w:rsidRPr="00DA542C" w:rsidRDefault="008A7E95" w:rsidP="00053FF0">
            <w:pPr>
              <w:spacing w:after="0" w:line="240" w:lineRule="auto"/>
              <w:rPr>
                <w:rFonts w:ascii="游明朝" w:eastAsia="游明朝" w:hAnsi="游明朝"/>
                <w:b/>
                <w:sz w:val="18"/>
                <w:szCs w:val="18"/>
                <w:lang w:eastAsia="ja-JP"/>
              </w:rPr>
            </w:pPr>
            <w:r w:rsidRPr="00DA542C">
              <w:rPr>
                <w:rFonts w:ascii="游明朝" w:eastAsia="游明朝" w:hAnsi="游明朝" w:hint="eastAsia"/>
                <w:b/>
                <w:sz w:val="18"/>
                <w:szCs w:val="18"/>
                <w:lang w:eastAsia="ja-JP"/>
              </w:rPr>
              <w:t>ルビ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84187D1" w14:textId="77777777" w:rsidR="008A7E95" w:rsidRPr="00DA542C" w:rsidRDefault="008A7E95" w:rsidP="00053FF0">
            <w:pPr>
              <w:spacing w:after="0" w:line="240" w:lineRule="auto"/>
              <w:jc w:val="center"/>
              <w:rPr>
                <w:rFonts w:ascii="游明朝" w:eastAsia="游明朝" w:hAnsi="游明朝"/>
                <w:b/>
                <w:sz w:val="18"/>
                <w:szCs w:val="18"/>
              </w:rPr>
            </w:pPr>
            <w:r w:rsidRPr="00DA542C">
              <w:rPr>
                <w:rFonts w:ascii="游明朝" w:eastAsia="游明朝" w:hAnsi="游明朝" w:hint="eastAsia"/>
                <w:b/>
                <w:sz w:val="18"/>
                <w:szCs w:val="18"/>
                <w:lang w:eastAsia="ja-JP"/>
              </w:rPr>
              <w:t>記入欄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5044BF8" w14:textId="77777777" w:rsidR="008A7E95" w:rsidRPr="00DA542C" w:rsidRDefault="008A7E95" w:rsidP="00053FF0">
            <w:pPr>
              <w:spacing w:after="0" w:line="240" w:lineRule="auto"/>
              <w:jc w:val="center"/>
              <w:rPr>
                <w:rFonts w:ascii="游明朝" w:eastAsia="游明朝" w:hAnsi="游明朝"/>
                <w:b/>
                <w:sz w:val="18"/>
                <w:szCs w:val="18"/>
              </w:rPr>
            </w:pPr>
            <w:r w:rsidRPr="00DA542C">
              <w:rPr>
                <w:rFonts w:ascii="游明朝" w:eastAsia="游明朝" w:hAnsi="游明朝" w:hint="eastAsia"/>
                <w:b/>
                <w:sz w:val="18"/>
                <w:szCs w:val="18"/>
                <w:lang w:eastAsia="ja-JP"/>
              </w:rPr>
              <w:t>ルビ</w:t>
            </w:r>
          </w:p>
        </w:tc>
      </w:tr>
      <w:tr w:rsidR="008A7E95" w14:paraId="7BB04612" w14:textId="77777777" w:rsidTr="00D53488">
        <w:trPr>
          <w:cantSplit/>
          <w:trHeight w:hRule="exact" w:val="5355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4" w:space="0" w:color="000000"/>
            </w:tcBorders>
            <w:textDirection w:val="tbRlV"/>
          </w:tcPr>
          <w:p w14:paraId="5AA54FD2" w14:textId="77777777" w:rsidR="008A7E95" w:rsidRPr="004C2075" w:rsidRDefault="008A7E95" w:rsidP="00053FF0">
            <w:pPr>
              <w:spacing w:after="0" w:line="240" w:lineRule="auto"/>
              <w:ind w:left="113" w:right="113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dashSmallGap" w:sz="4" w:space="0" w:color="000000"/>
              <w:bottom w:val="single" w:sz="6" w:space="0" w:color="000000"/>
              <w:right w:val="single" w:sz="6" w:space="0" w:color="000000"/>
            </w:tcBorders>
            <w:textDirection w:val="tbRlV"/>
          </w:tcPr>
          <w:p w14:paraId="12F416D0" w14:textId="77777777" w:rsidR="008A7E95" w:rsidRPr="004C2075" w:rsidRDefault="008A7E95" w:rsidP="00053FF0">
            <w:pPr>
              <w:spacing w:after="0" w:line="240" w:lineRule="auto"/>
              <w:ind w:left="113" w:right="113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4" w:space="0" w:color="000000"/>
            </w:tcBorders>
            <w:textDirection w:val="tbRlV"/>
          </w:tcPr>
          <w:p w14:paraId="391BF624" w14:textId="77777777" w:rsidR="008A7E95" w:rsidRPr="004C2075" w:rsidRDefault="008A7E95" w:rsidP="00053FF0">
            <w:pPr>
              <w:spacing w:after="0" w:line="240" w:lineRule="auto"/>
              <w:ind w:left="113" w:right="113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dashSmallGap" w:sz="4" w:space="0" w:color="000000"/>
              <w:bottom w:val="single" w:sz="6" w:space="0" w:color="000000"/>
              <w:right w:val="single" w:sz="6" w:space="0" w:color="000000"/>
            </w:tcBorders>
            <w:textDirection w:val="tbRlV"/>
          </w:tcPr>
          <w:p w14:paraId="00BE8EFC" w14:textId="77777777" w:rsidR="008A7E95" w:rsidRPr="004C2075" w:rsidRDefault="008A7E95" w:rsidP="00053FF0">
            <w:pPr>
              <w:spacing w:after="0" w:line="240" w:lineRule="auto"/>
              <w:ind w:left="113" w:right="113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4" w:space="0" w:color="000000"/>
            </w:tcBorders>
            <w:textDirection w:val="tbRlV"/>
          </w:tcPr>
          <w:p w14:paraId="29800D19" w14:textId="77777777" w:rsidR="008A7E95" w:rsidRPr="004C2075" w:rsidRDefault="008A7E95" w:rsidP="00053FF0">
            <w:pPr>
              <w:spacing w:after="0" w:line="240" w:lineRule="auto"/>
              <w:ind w:left="113" w:right="113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dashSmallGap" w:sz="4" w:space="0" w:color="000000"/>
              <w:bottom w:val="single" w:sz="6" w:space="0" w:color="000000"/>
              <w:right w:val="single" w:sz="6" w:space="0" w:color="000000"/>
            </w:tcBorders>
            <w:textDirection w:val="tbRlV"/>
          </w:tcPr>
          <w:p w14:paraId="308350BA" w14:textId="77777777" w:rsidR="008A7E95" w:rsidRPr="004C2075" w:rsidRDefault="008A7E95" w:rsidP="00053FF0">
            <w:pPr>
              <w:spacing w:after="0" w:line="240" w:lineRule="auto"/>
              <w:ind w:left="113" w:right="113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4" w:space="0" w:color="000000"/>
            </w:tcBorders>
            <w:textDirection w:val="tbRlV"/>
          </w:tcPr>
          <w:p w14:paraId="38BCA9FA" w14:textId="77777777" w:rsidR="008A7E95" w:rsidRPr="004C2075" w:rsidRDefault="008A7E95" w:rsidP="00053FF0">
            <w:pPr>
              <w:spacing w:after="0" w:line="240" w:lineRule="auto"/>
              <w:ind w:left="113" w:right="113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dashSmallGap" w:sz="4" w:space="0" w:color="000000"/>
              <w:bottom w:val="single" w:sz="6" w:space="0" w:color="000000"/>
              <w:right w:val="single" w:sz="6" w:space="0" w:color="000000"/>
            </w:tcBorders>
            <w:textDirection w:val="tbRlV"/>
          </w:tcPr>
          <w:p w14:paraId="38D1B912" w14:textId="77777777" w:rsidR="008A7E95" w:rsidRPr="004C2075" w:rsidRDefault="008A7E95" w:rsidP="00053FF0">
            <w:pPr>
              <w:spacing w:after="0" w:line="240" w:lineRule="auto"/>
              <w:ind w:left="113" w:right="113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4" w:space="0" w:color="000000"/>
            </w:tcBorders>
            <w:textDirection w:val="tbRlV"/>
          </w:tcPr>
          <w:p w14:paraId="60B5B038" w14:textId="77777777" w:rsidR="008A7E95" w:rsidRPr="004C2075" w:rsidRDefault="008A7E95" w:rsidP="00053FF0">
            <w:pPr>
              <w:spacing w:after="0" w:line="240" w:lineRule="auto"/>
              <w:ind w:left="113" w:right="113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dashSmallGap" w:sz="4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35363587" w14:textId="77777777" w:rsidR="008A7E95" w:rsidRPr="004C2075" w:rsidRDefault="008A7E95" w:rsidP="00053FF0">
            <w:pPr>
              <w:spacing w:after="0" w:line="240" w:lineRule="auto"/>
              <w:ind w:left="113" w:right="113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8A7E95" w14:paraId="3C448E77" w14:textId="77777777" w:rsidTr="00053FF0">
        <w:trPr>
          <w:cantSplit/>
          <w:trHeight w:hRule="exact" w:val="859"/>
          <w:jc w:val="center"/>
        </w:trPr>
        <w:tc>
          <w:tcPr>
            <w:tcW w:w="136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D0C10" w14:textId="77777777" w:rsidR="008A7E95" w:rsidRPr="004C2075" w:rsidRDefault="008A7E95" w:rsidP="00053FF0">
            <w:pPr>
              <w:spacing w:after="0" w:line="240" w:lineRule="auto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※補足欄</w:t>
            </w:r>
          </w:p>
        </w:tc>
      </w:tr>
    </w:tbl>
    <w:p w14:paraId="5B385D9E" w14:textId="77777777" w:rsidR="00553C9F" w:rsidRPr="00B54D8F" w:rsidRDefault="005B63B9">
      <w:pPr>
        <w:spacing w:after="0" w:line="240" w:lineRule="auto"/>
        <w:rPr>
          <w:color w:val="000000" w:themeColor="text1"/>
          <w:sz w:val="24"/>
          <w:szCs w:val="24"/>
          <w:lang w:eastAsia="ja-JP"/>
        </w:rPr>
      </w:pPr>
      <w:r w:rsidRPr="00B54D8F">
        <w:rPr>
          <w:rFonts w:ascii="游明朝" w:eastAsia="游明朝" w:hAnsi="游明朝"/>
          <w:color w:val="000000" w:themeColor="text1"/>
          <w:sz w:val="18"/>
          <w:szCs w:val="24"/>
          <w:lang w:eastAsia="ja-JP"/>
        </w:rPr>
        <w:t>※題名の有無は自由です。題名を付けない場合は、題名欄に一首目・一句目を記入してください。</w:t>
      </w:r>
    </w:p>
    <w:p w14:paraId="1C6C57CF" w14:textId="77777777" w:rsidR="00553C9F" w:rsidRPr="00B54D8F" w:rsidRDefault="005B63B9">
      <w:pPr>
        <w:spacing w:after="0" w:line="240" w:lineRule="auto"/>
        <w:rPr>
          <w:color w:val="000000" w:themeColor="text1"/>
          <w:sz w:val="24"/>
          <w:szCs w:val="24"/>
          <w:lang w:eastAsia="ja-JP"/>
        </w:rPr>
      </w:pPr>
      <w:r w:rsidRPr="00B54D8F">
        <w:rPr>
          <w:rFonts w:ascii="游明朝" w:eastAsia="游明朝" w:hAnsi="游明朝"/>
          <w:color w:val="000000" w:themeColor="text1"/>
          <w:sz w:val="18"/>
          <w:szCs w:val="24"/>
          <w:lang w:eastAsia="ja-JP"/>
        </w:rPr>
        <w:t>※作品本文欄には氏名又はペンネームを書かないでください。</w:t>
      </w:r>
    </w:p>
    <w:p w14:paraId="037158C6" w14:textId="20893614" w:rsidR="00553C9F" w:rsidRPr="00B54D8F" w:rsidRDefault="002E2DE6" w:rsidP="002E2DE6">
      <w:pPr>
        <w:spacing w:after="0" w:line="240" w:lineRule="auto"/>
        <w:rPr>
          <w:rFonts w:ascii="游明朝" w:eastAsia="游明朝" w:hAnsi="游明朝"/>
          <w:color w:val="000000" w:themeColor="text1"/>
          <w:sz w:val="18"/>
          <w:szCs w:val="24"/>
          <w:lang w:eastAsia="ja-JP"/>
        </w:rPr>
      </w:pPr>
      <w:r w:rsidRPr="00B54D8F">
        <w:rPr>
          <w:rFonts w:ascii="游明朝" w:eastAsia="游明朝" w:hAnsi="游明朝"/>
          <w:color w:val="000000" w:themeColor="text1"/>
          <w:sz w:val="18"/>
          <w:szCs w:val="24"/>
          <w:lang w:eastAsia="ja-JP"/>
        </w:rPr>
        <w:t>※ルビ・補足欄は、</w:t>
      </w:r>
      <w:r w:rsidRPr="00B54D8F">
        <w:rPr>
          <w:rFonts w:ascii="游明朝" w:eastAsia="游明朝" w:hAnsi="游明朝" w:hint="eastAsia"/>
          <w:color w:val="000000" w:themeColor="text1"/>
          <w:sz w:val="18"/>
          <w:szCs w:val="24"/>
          <w:lang w:eastAsia="ja-JP"/>
        </w:rPr>
        <w:t>難読文字、人名、地名など、読み方を伝えたい言葉がある場合に記入してください。例：富士山（ふじさん）</w:t>
      </w:r>
    </w:p>
    <w:p w14:paraId="3654367B" w14:textId="57BACEC5" w:rsidR="002E2DE6" w:rsidRPr="00B54D8F" w:rsidRDefault="002E2DE6" w:rsidP="002E2DE6">
      <w:pPr>
        <w:spacing w:after="0" w:line="240" w:lineRule="auto"/>
        <w:rPr>
          <w:color w:val="000000" w:themeColor="text1"/>
          <w:sz w:val="24"/>
          <w:szCs w:val="24"/>
          <w:lang w:eastAsia="ja-JP"/>
        </w:rPr>
      </w:pPr>
      <w:r w:rsidRPr="00B54D8F">
        <w:rPr>
          <w:rFonts w:ascii="游明朝" w:eastAsia="游明朝" w:hAnsi="游明朝" w:hint="eastAsia"/>
          <w:color w:val="000000" w:themeColor="text1"/>
          <w:sz w:val="18"/>
          <w:szCs w:val="24"/>
          <w:lang w:eastAsia="ja-JP"/>
        </w:rPr>
        <w:t>※電子申請の場合、紙の出品票及び原稿の提出は不要です。</w:t>
      </w:r>
    </w:p>
    <w:sectPr w:rsidR="002E2DE6" w:rsidRPr="00B54D8F" w:rsidSect="00034616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A7EA" w14:textId="77777777" w:rsidR="00EF404F" w:rsidRDefault="00EF404F" w:rsidP="00EF404F">
      <w:pPr>
        <w:spacing w:after="0" w:line="240" w:lineRule="auto"/>
      </w:pPr>
      <w:r>
        <w:separator/>
      </w:r>
    </w:p>
  </w:endnote>
  <w:endnote w:type="continuationSeparator" w:id="0">
    <w:p w14:paraId="1B23CE0A" w14:textId="77777777" w:rsidR="00EF404F" w:rsidRDefault="00EF404F" w:rsidP="00EF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15AB" w14:textId="77777777" w:rsidR="00EF404F" w:rsidRDefault="00EF404F" w:rsidP="00EF404F">
      <w:pPr>
        <w:spacing w:after="0" w:line="240" w:lineRule="auto"/>
      </w:pPr>
      <w:r>
        <w:separator/>
      </w:r>
    </w:p>
  </w:footnote>
  <w:footnote w:type="continuationSeparator" w:id="0">
    <w:p w14:paraId="4E2B8EBC" w14:textId="77777777" w:rsidR="00EF404F" w:rsidRDefault="00EF404F" w:rsidP="00EF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5606550">
    <w:abstractNumId w:val="8"/>
  </w:num>
  <w:num w:numId="2" w16cid:durableId="612443161">
    <w:abstractNumId w:val="6"/>
  </w:num>
  <w:num w:numId="3" w16cid:durableId="2104373489">
    <w:abstractNumId w:val="5"/>
  </w:num>
  <w:num w:numId="4" w16cid:durableId="612320386">
    <w:abstractNumId w:val="4"/>
  </w:num>
  <w:num w:numId="5" w16cid:durableId="1513912596">
    <w:abstractNumId w:val="7"/>
  </w:num>
  <w:num w:numId="6" w16cid:durableId="1091198028">
    <w:abstractNumId w:val="3"/>
  </w:num>
  <w:num w:numId="7" w16cid:durableId="236019957">
    <w:abstractNumId w:val="2"/>
  </w:num>
  <w:num w:numId="8" w16cid:durableId="741952339">
    <w:abstractNumId w:val="1"/>
  </w:num>
  <w:num w:numId="9" w16cid:durableId="42804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72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693D"/>
    <w:rsid w:val="0015074B"/>
    <w:rsid w:val="00164E0B"/>
    <w:rsid w:val="00166BFF"/>
    <w:rsid w:val="0029639D"/>
    <w:rsid w:val="002E2DE6"/>
    <w:rsid w:val="003128B9"/>
    <w:rsid w:val="00326F90"/>
    <w:rsid w:val="003E0829"/>
    <w:rsid w:val="0044027B"/>
    <w:rsid w:val="004C2075"/>
    <w:rsid w:val="004C5556"/>
    <w:rsid w:val="00553C9F"/>
    <w:rsid w:val="005B63B9"/>
    <w:rsid w:val="005E6ABA"/>
    <w:rsid w:val="00617AC7"/>
    <w:rsid w:val="008A7E95"/>
    <w:rsid w:val="00A529E2"/>
    <w:rsid w:val="00A67769"/>
    <w:rsid w:val="00AA1D8D"/>
    <w:rsid w:val="00B00BA8"/>
    <w:rsid w:val="00B335DE"/>
    <w:rsid w:val="00B47730"/>
    <w:rsid w:val="00B54D8F"/>
    <w:rsid w:val="00B8175C"/>
    <w:rsid w:val="00C16A5A"/>
    <w:rsid w:val="00C6564B"/>
    <w:rsid w:val="00CB0664"/>
    <w:rsid w:val="00D53488"/>
    <w:rsid w:val="00E7178E"/>
    <w:rsid w:val="00E92FC1"/>
    <w:rsid w:val="00EF404F"/>
    <w:rsid w:val="00F715A7"/>
    <w:rsid w:val="00FC693F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9F53C4"/>
  <w14:defaultImageDpi w14:val="300"/>
  <w15:docId w15:val="{EE4B3B09-BFB0-4639-B2BA-69A2A7E9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わらしな　あつし</cp:lastModifiedBy>
  <cp:revision>9</cp:revision>
  <cp:lastPrinted>2026-06-09T10:57:00Z</cp:lastPrinted>
  <dcterms:created xsi:type="dcterms:W3CDTF">2026-06-08T07:30:00Z</dcterms:created>
  <dcterms:modified xsi:type="dcterms:W3CDTF">2026-06-25T06:04:00Z</dcterms:modified>
  <cp:category/>
</cp:coreProperties>
</file>